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02241001149640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502241001149640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0412365400665029492420163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